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中国古代文化全阅读  全文注音版  第1辑  第57册  通典·兵典</w:t>
      </w:r>
    </w:p>
    <w:p>
      <w:r>
        <w:rPr>
          <w:rFonts w:ascii="宋体" w:hAnsi="宋体" w:eastAsia="宋体"/>
          <w:sz w:val="24"/>
        </w:rPr>
        <w:t>杜佑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中国古代文化全阅读  全文注音版  第1辑  第57册  通典·兵典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9787538723755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典章制度-中国-唐代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清、清以前政治</w:t>
            </w:r>
          </w:p>
        </w:tc>
      </w:tr>
    </w:tbl>
    <w:p/>
    <w:p>
      <w:r>
        <w:t>本书出售、求购地址：https://www.jiaokey.com/book/detail/96367523.html</w:t>
      </w:r>
    </w:p>
    <w:p>
      <w:r>
        <w:t>更多清、清以前政治图书推荐：https://www.jiaokey.com</w:t>
      </w:r>
    </w:p>
    <w:p>
      <w:r>
        <w:t>杜佑 其他作品：https://www.jiaokey.com/tag/杜佑.html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关键词搜索：https://www.jiaokey.com/tag/典章制度-中国-唐代.html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