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永远长不大的三老扁  4  三老扁要当好学生!</w:t>
      </w:r>
    </w:p>
    <w:p>
      <w:r>
        <w:rPr>
          <w:rFonts w:ascii="宋体" w:hAnsi="宋体" w:eastAsia="宋体"/>
          <w:sz w:val="24"/>
        </w:rPr>
        <w:t>英子,阿毛毛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67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永远长不大的三老扁  4  三老扁要当好学生!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英子,阿毛毛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9787556886913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永远长不大的三老扁”系列为三册套装，是一套合适6岁以上孩子自主阅读的桥梁童话，每册以主人公三老扁为中心展开，讲述这位“混世大魔王”的家庭和校园生活，情节幽默爆笑，结局令人啼笑皆非。第四册《三老扁要当好学生！》讲述在数学陈老师的鼓励下，平日里只顾淘气的三老扁终于下定决心——努力争当好学生。可是，“好学生”究竟要怎么当？三老扁可是一点儿经验都没有。他在课堂上提出了各种稀奇古怪的问题，还惹出了不少笑话。最后，三老扁的“好学生梦想”顺利实现了吗？</w:t>
      </w:r>
    </w:p>
    <w:p/>
    <w:p>
      <w:r>
        <w:t>本书出售、求购地址：https://www.jiaokey.com/book/detail/96367497.html</w:t>
      </w:r>
    </w:p>
    <w:p>
      <w:r>
        <w:t>更多当代作品（1949年~）图书推荐：https://www.jiaokey.com</w:t>
      </w:r>
    </w:p>
    <w:p>
      <w:r>
        <w:t>英子,阿毛毛 其他作品：https://www.jiaokey.com/tag/英子,阿毛毛.html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关键词搜索：https://www.jiaokey.com/tag/永远长不大的三老扁  4  三老扁要当好学生!.html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