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小英雄雨来  上</w:t>
      </w:r>
    </w:p>
    <w:p>
      <w:r>
        <w:rPr>
          <w:rFonts w:ascii="宋体" w:hAnsi="宋体" w:eastAsia="宋体"/>
          <w:sz w:val="24"/>
        </w:rPr>
        <w:t>管桦,丁文波,王慧改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小英雄雨来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管桦,丁文波,王慧改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9787570715770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生活在芦花村的小雨来，与小伙伴们立志参加八路军打鬼子。为了掩护交通员，雨来不幸被敌人捉住，面对敌人的威逼利诱，他不为所动，在被押的过程中，机智地跳到河里逃脱；他带领小伙伴们和民兵叔叔一起摆地雷阵，并成功地把敌人引入地雷区，配合民兵叔叔取得了战斗的胜利。</w:t>
      </w:r>
    </w:p>
    <w:p/>
    <w:p>
      <w:r>
        <w:t>本书出售、求购地址：https://www.jiaokey.com/book/detail/96367461.html</w:t>
      </w:r>
    </w:p>
    <w:p>
      <w:r>
        <w:t>更多各种画：按用途分图书推荐：https://www.jiaokey.com</w:t>
      </w:r>
    </w:p>
    <w:p>
      <w:r>
        <w:t>管桦,丁文波,王慧改 其他作品：https://www.jiaokey.com/tag/管桦,丁文波,王慧改.html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关键词搜索：https://www.jiaokey.com/tag/动画-连环画-中国-现代.html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