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一只蚂蚁爬呀爬</w:t>
      </w:r>
    </w:p>
    <w:p>
      <w:r>
        <w:rPr>
          <w:rFonts w:ascii="宋体" w:hAnsi="宋体" w:eastAsia="宋体"/>
          <w:sz w:val="24"/>
        </w:rPr>
        <w:t>赵霞文,黄缨图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一只蚂蚁爬呀爬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赵霞文,黄缨图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9787570716883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本书出售、求购地址：https://www.jiaokey.com/book/detail/96367455.html</w:t>
      </w:r>
    </w:p>
    <w:p>
      <w:r>
        <w:t>更多当代作品（1949年~）图书推荐：https://www.jiaokey.com</w:t>
      </w:r>
    </w:p>
    <w:p>
      <w:r>
        <w:t>赵霞文,黄缨图 其他作品：https://www.jiaokey.com/tag/赵霞文,黄缨图.html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