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面小豆分级阅读树  四级  会跳舞的兔子</w:t>
      </w:r>
    </w:p>
    <w:p>
      <w:r>
        <w:rPr>
          <w:rFonts w:ascii="宋体" w:hAnsi="宋体" w:eastAsia="宋体"/>
          <w:sz w:val="24"/>
        </w:rPr>
        <w:t>王蕾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面小豆分级阅读树  四级  会跳舞的兔子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9787570713363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r>
        <w:t>本书出售、求购地址：https://www.jiaokey.com/book/detail/96367440.html</w:t>
      </w:r>
    </w:p>
    <w:p>
      <w:r>
        <w:t>更多教材、课本、学生参考书图书推荐：https://www.jiaokey.com</w:t>
      </w:r>
    </w:p>
    <w:p>
      <w:r>
        <w:t>王蕾 其他作品：https://www.jiaokey.com/tag/王蕾.html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