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命运交响曲</w:t>
      </w:r>
    </w:p>
    <w:p>
      <w:r>
        <w:rPr>
          <w:rFonts w:ascii="宋体" w:hAnsi="宋体" w:eastAsia="宋体"/>
          <w:sz w:val="24"/>
        </w:rPr>
        <w:t>徐鲁著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978-7-5707-0683-9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贝多芬（Beethoven，ludwing Van 1770～1827）-生平事迹-青少年读物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贝多芬的成长经历和他的音乐创作轨迹，讲述了他毕生和耳聋的折磨、苦难的命运相搏斗，以及与庸俗的社会趣味相抗争的历程。音乐家贝多芬的一生是伟大的，也是充满苦难的。这个世界不曾给过他什么欢乐，他却创造了无数的欢乐献给世界。贝多芬的伟大也...</w:t>
      </w:r>
    </w:p>
    <w:p/>
    <w:p>
      <w:r>
        <w:t>本书出售、求购地址：https://www.jiaokey.com/book/detail/96367346.html</w:t>
      </w:r>
    </w:p>
    <w:p>
      <w:r>
        <w:t>更多相关图书推荐：https://www.jiaokey.com</w:t>
      </w:r>
    </w:p>
    <w:p>
      <w:r>
        <w:t>徐鲁著 其他作品：https://www.jiaokey.com/tag/徐鲁著.html</w:t>
      </w:r>
    </w:p>
    <w:p>
      <w:r>
        <w:t>关键词搜索：https://www.jiaokey.com/tag/贝多芬（Beethoven，ludwing Van 1770～1827）-生平事迹-青少年读物.html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