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书名：精选海外珍稀中医方书十种校释  类证普济本事方类证普济本事方后集</w:t>
      </w:r>
    </w:p>
    <w:p>
      <w:r>
        <w:t>作者：（南宋）许叔微作；张志斌，郑金生总主编；张志斌校注</w:t>
      </w:r>
    </w:p>
    <w:p>
      <w:r>
        <w:t>出版社：上海：上海科学技术出版社</w:t>
      </w:r>
    </w:p>
    <w:p>
      <w:r>
        <w:t>出版日期：2025.01</w:t>
      </w:r>
    </w:p>
    <w:p>
      <w:r>
        <w:t>总页数：203</w:t>
      </w:r>
    </w:p>
    <w:p>
      <w:r>
        <w:t>更多请访问教客网: www.jiaokey.com</w:t>
      </w:r>
    </w:p>
    <w:p>
      <w:r>
        <w:t>精选海外珍稀中医方书十种校释  类证普济本事方类证普济本事方后集 评论地址：https://www.jiaokey.com/book/detail/96367194.html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