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日语口语中以“接续助词”结尾句子的体系化研究 句子的阶层化及“接续助词”的功能转化机制</w:t>
      </w:r>
    </w:p>
    <w:p>
      <w:r>
        <w:rPr>
          <w:rFonts w:ascii="宋体" w:hAnsi="宋体" w:eastAsia="宋体"/>
          <w:sz w:val="24"/>
        </w:rPr>
        <w:t>金玮婷著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日语口语中以“接续助词”结尾句子的体系化研究 句子的阶层化及“接续助词”的功能转化机制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金玮婷著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978-7-5769-0297-6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旨在全面考察在日语口语中以接续助词结尾的句子，是集合句法研究，语义研究和语用研究的综合性研究。本书在全面分析相关前期研究成果的基础上，以分析接续助词结尾句子的功能连续性和阶段性为主要视点，运用动态分析的方法，依据语言事实以求揭示出各阶段...</w:t>
      </w:r>
    </w:p>
    <w:p/>
    <w:p>
      <w:r>
        <w:t>本书出售、求购地址：https://www.jiaokey.com/book/detail/96367144.html</w:t>
      </w:r>
    </w:p>
    <w:p>
      <w:r>
        <w:t>更多相关图书推荐：https://www.jiaokey.com</w:t>
      </w:r>
    </w:p>
    <w:p>
      <w:r>
        <w:t>金玮婷著 其他作品：https://www.jiaokey.com/tag/金玮婷著.html</w:t>
      </w:r>
    </w:p>
    <w:p>
      <w:r>
        <w:t>关键词搜索：https://www.jiaokey.com/tag/日语.html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