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参与式文化背景下的网络视频社群研究</w:t>
      </w:r>
    </w:p>
    <w:p>
      <w:r>
        <w:rPr>
          <w:rFonts w:ascii="宋体" w:hAnsi="宋体" w:eastAsia="宋体"/>
          <w:sz w:val="24"/>
        </w:rPr>
        <w:t>刘琼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参与式文化背景下的网络视频社群研究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978-7-5769-0294-5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互联网络-群体社会学-研究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影视综艺迷群、ACG视频社群、弹幕社群、直播社群、短视频社群五类代表性社群展开细致分析，建立社群发展、运作、影响、管理的多层次研究框架。本书作为国内仅有的对网络视频社群进行系统考察的专著，具有前沿性和开拓性，有助于深入把握当前的互联网传播生态，促进网络社群治理，建构清朗有序的网络视频公共空间。</w:t>
      </w:r>
    </w:p>
    <w:p/>
    <w:p>
      <w:r>
        <w:t>本书出售、求购地址：https://www.jiaokey.com/book/detail/96367143.html</w:t>
      </w:r>
    </w:p>
    <w:p>
      <w:r>
        <w:t>更多相关图书推荐：https://www.jiaokey.com</w:t>
      </w:r>
    </w:p>
    <w:p>
      <w:r>
        <w:t>刘琼 其他作品：https://www.jiaokey.com/tag/刘琼.html</w:t>
      </w:r>
    </w:p>
    <w:p>
      <w:r>
        <w:t>关键词搜索：https://www.jiaokey.com/tag/互联网络-群体社会学-研究.html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