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华中师范大学学科发展简史  1903-2023</w:t>
      </w:r>
    </w:p>
    <w:p>
      <w:r>
        <w:rPr>
          <w:rFonts w:ascii="宋体" w:hAnsi="宋体" w:eastAsia="宋体"/>
          <w:sz w:val="24"/>
        </w:rPr>
        <w:t>彭南生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7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华中师范大学学科发展简史  1903-2023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彭南生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9787576902013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华中师范大学-学科发展-概况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世界各国师范教育概况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本书共四章，内容包括：华中师范大学的初期发展(1985-1993)、华中师范大学的改革推进(1993-2003)、华中师范大学的进步发展(2003-2013)、华中师范大学的砥砺前行(2013-2023)。还附录了华中师范大学大事年表(1985-2023)。</w:t>
      </w:r>
    </w:p>
    <w:p/>
    <w:p>
      <w:r>
        <w:t>本书出售、求购地址：https://www.jiaokey.com/book/detail/96367126.html</w:t>
      </w:r>
    </w:p>
    <w:p>
      <w:r>
        <w:t>更多世界各国师范教育概况图书推荐：https://www.jiaokey.com</w:t>
      </w:r>
    </w:p>
    <w:p>
      <w:r>
        <w:t>彭南生 其他作品：https://www.jiaokey.com/tag/彭南生.html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关键词搜索：https://www.jiaokey.com/tag/华中师范大学-学科发展-概况.html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