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华中师范大学120周年校庆丛书  华中师范大学校史  上中下  1903-2023</w:t>
      </w:r>
    </w:p>
    <w:p>
      <w:r>
        <w:rPr>
          <w:rFonts w:ascii="宋体" w:hAnsi="宋体" w:eastAsia="宋体"/>
          <w:sz w:val="24"/>
        </w:rPr>
        <w:t>余子侠,喻本伐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7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华中师范大学120周年校庆丛书  华中师范大学校史  上中下  1903-2023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余子侠,喻本伐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9787576901931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华中师范大学-校史-1903～2023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世界各国师范教育概况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华中师范大学，作为中国著名的高等学府之一，拥有悠久的历史和深厚的文化积淀。其校史可以追溯到1871年创办的文华书院，经过多次更名和发展，最终在1985年更名为华中师范大学。本书通过上中下三卷介绍了华中师范大学1903-2023年校史，这些资料为研究学校的办学历史提供了宝贵的资源。</w:t>
      </w:r>
    </w:p>
    <w:p/>
    <w:p>
      <w:r>
        <w:t>本书出售、求购地址：https://www.jiaokey.com/book/detail/96367119.html</w:t>
      </w:r>
    </w:p>
    <w:p>
      <w:r>
        <w:t>更多世界各国师范教育概况图书推荐：https://www.jiaokey.com</w:t>
      </w:r>
    </w:p>
    <w:p>
      <w:r>
        <w:t>余子侠,喻本伐 其他作品：https://www.jiaokey.com/tag/余子侠,喻本伐.html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关键词搜索：https://www.jiaokey.com/tag/华中师范大学-校史-1903～2023.html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