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中国民事庭审叙事研究</w:t>
      </w:r>
    </w:p>
    <w:p>
      <w:r>
        <w:rPr>
          <w:rFonts w:ascii="宋体" w:hAnsi="宋体" w:eastAsia="宋体"/>
          <w:sz w:val="24"/>
        </w:rPr>
        <w:t>夏丹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中国民事庭审叙事研究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9787576901474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民事诉讼-审判-中国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诉讼法</w:t>
            </w:r>
          </w:p>
        </w:tc>
      </w:tr>
    </w:tbl>
    <w:p/>
    <w:p>
      <w:r>
        <w:t>本书出售、求购地址：https://www.jiaokey.com/book/detail/96367102.html</w:t>
      </w:r>
    </w:p>
    <w:p>
      <w:r>
        <w:t>更多诉讼法图书推荐：https://www.jiaokey.com</w:t>
      </w:r>
    </w:p>
    <w:p>
      <w:r>
        <w:t>夏丹 其他作品：https://www.jiaokey.com/tag/夏丹.html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关键词搜索：https://www.jiaokey.com/tag/民事诉讼-审判-中国.html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