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项目式学习教师研修手册</w:t>
      </w:r>
    </w:p>
    <w:p>
      <w:r>
        <w:rPr>
          <w:rFonts w:ascii="宋体" w:hAnsi="宋体" w:eastAsia="宋体"/>
          <w:sz w:val="24"/>
        </w:rPr>
        <w:t>李文昊,黄静,张岩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项目式学习教师研修手册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李文昊,黄静,张岩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9787576901290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本书出售、求购地址：https://www.jiaokey.com/book/detail/96367091.html</w:t>
      </w:r>
    </w:p>
    <w:p>
      <w:r>
        <w:t>更多教学理论、教学法图书推荐：https://www.jiaokey.com</w:t>
      </w:r>
    </w:p>
    <w:p>
      <w:r>
        <w:t>李文昊,黄静,张岩 其他作品：https://www.jiaokey.com/tag/李文昊,黄静,张岩.html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关键词搜索：https://www.jiaokey.com/tag/中小学-教学法-手册.html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