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科技金融知识手册  2022</w:t>
      </w:r>
    </w:p>
    <w:p>
      <w:r>
        <w:rPr>
          <w:rFonts w:ascii="宋体" w:hAnsi="宋体" w:eastAsia="宋体"/>
          <w:sz w:val="24"/>
        </w:rPr>
        <w:t>石炜,石佳钰,陈婧婧,鲁明,刘雯玉,邓宇,张嫚编委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科技金融知识手册  2022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石炜,石佳钰,陈婧婧,鲁明,刘雯玉,邓宇,张嫚编委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9787576900972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科学技术-金融-中国-手册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中国金融、银行</w:t>
            </w:r>
          </w:p>
        </w:tc>
      </w:tr>
    </w:tbl>
    <w:p/>
    <w:p>
      <w:r>
        <w:t>本书出售、求购地址：https://www.jiaokey.com/book/detail/96367072.html</w:t>
      </w:r>
    </w:p>
    <w:p>
      <w:r>
        <w:t>更多中国金融、银行图书推荐：https://www.jiaokey.com</w:t>
      </w:r>
    </w:p>
    <w:p>
      <w:r>
        <w:t>石炜,石佳钰,陈婧婧,鲁明,刘雯玉,邓宇,张嫚编委 其他作品：https://www.jiaokey.com/tag/石炜,石佳钰,陈婧婧,鲁明,刘雯玉,邓宇,张嫚编委.html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关键词搜索：https://www.jiaokey.com/tag/科学技术-金融-中国-手册.html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