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实践性解读  小学数学教育理论的读与用</w:t>
      </w:r>
    </w:p>
    <w:p>
      <w:r>
        <w:rPr>
          <w:rFonts w:ascii="宋体" w:hAnsi="宋体" w:eastAsia="宋体"/>
          <w:sz w:val="24"/>
        </w:rPr>
        <w:t>刘东伟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实践性解读  小学数学教育理论的读与用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9787576900538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本书出售、求购地址：https://www.jiaokey.com/book/detail/96367052.html</w:t>
      </w:r>
    </w:p>
    <w:p>
      <w:r>
        <w:t>更多各科教学法、教学参考书图书推荐：https://www.jiaokey.com</w:t>
      </w:r>
    </w:p>
    <w:p>
      <w:r>
        <w:t>刘东伟 其他作品：https://www.jiaokey.com/tag/刘东伟.html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