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书名：数字化卓越教师培养体系的构建与实践</w:t>
      </w:r>
    </w:p>
    <w:p>
      <w:r>
        <w:t>作者：郝芳华，夏立新，彭双阶主编</w:t>
      </w:r>
    </w:p>
    <w:p>
      <w:r>
        <w:t>出版社：武汉：华中师范大学出版社</w:t>
      </w:r>
    </w:p>
    <w:p>
      <w:r>
        <w:t>出版日期：2022.12</w:t>
      </w:r>
    </w:p>
    <w:p>
      <w:r>
        <w:t>总页数：398</w:t>
      </w:r>
    </w:p>
    <w:p>
      <w:r>
        <w:t>更多请访问教客网: www.jiaokey.com</w:t>
      </w:r>
    </w:p>
    <w:p>
      <w:r>
        <w:t>数字化卓越教师培养体系的构建与实践 评论地址：https://www.jiaokey.com/book/detail/96367050.html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