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中国农产品贸易比较优势动态研究 1978-2020</w:t>
      </w:r>
    </w:p>
    <w:p>
      <w:r>
        <w:rPr>
          <w:rFonts w:ascii="宋体" w:hAnsi="宋体" w:eastAsia="宋体"/>
          <w:sz w:val="24"/>
        </w:rPr>
        <w:t>万金著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中国农产品贸易比较优势动态研究 1978-2020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978-7-5622-9966-0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农产品贸易-研究-中国-1978～2020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本书出售、求购地址：https://www.jiaokey.com/book/detail/96367036.html</w:t>
      </w:r>
    </w:p>
    <w:p>
      <w:r>
        <w:t>更多相关图书推荐：https://www.jiaokey.com</w:t>
      </w:r>
    </w:p>
    <w:p>
      <w:r>
        <w:t>万金著 其他作品：https://www.jiaokey.com/tag/万金著.html</w:t>
      </w:r>
    </w:p>
    <w:p>
      <w:r>
        <w:t>关键词搜索：https://www.jiaokey.com/tag/农产品贸易-研究-中国-1978～2020.html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