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左双菊,班曼,佐斌总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左双菊,班曼,佐斌总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9787562299561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汉字-书法-留学生教育-教材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本书出售、求购地址：https://www.jiaokey.com/book/detail/96367031.html</w:t>
      </w:r>
    </w:p>
    <w:p>
      <w:r>
        <w:t>更多书法图书推荐：https://www.jiaokey.com</w:t>
      </w:r>
    </w:p>
    <w:p>
      <w:r>
        <w:t>左双菊,班曼,佐斌总 其他作品：https://www.jiaokey.com/tag/左双菊,班曼,佐斌总.html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关键词搜索：https://www.jiaokey.com/tag/汉字-书法-留学生教育-教材.html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