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“玩美”体验  指向儿童未来发展的体验教育实践探索</w:t>
      </w:r>
    </w:p>
    <w:p>
      <w:r>
        <w:rPr>
          <w:rFonts w:ascii="宋体" w:hAnsi="宋体" w:eastAsia="宋体"/>
          <w:sz w:val="24"/>
        </w:rPr>
        <w:t>叶丹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“玩美”体验  指向儿童未来发展的体验教育实践探索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9787562299554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武汉经济技术开发区洪山小学体验教育的缩影。学校立足自身优势和特色，通过一系列的活动和课程让孩子们在游戏中去寻找教育之美，将玩和美育有机地结合到一起，进而在潜移默化中培养孩子们的审美情趣，进而让孩子们树立正确的价值观和美好道德品质。本书将从体验探秘、体验寻趣、体验尚美、体验育心和体验塑能等五个方面，介绍学校指向儿童未来发展的体验教育实践探索，并结合一些鲜活的案例进行说明和解释，从而全方位反映武汉经济技术开发区洪山小学师生在校园里、在课堂上、在自我成长中的探索实践和思考总结。</w:t>
      </w:r>
    </w:p>
    <w:p/>
    <w:p>
      <w:r>
        <w:t>本书出售、求购地址：https://www.jiaokey.com/book/detail/96367030.html</w:t>
      </w:r>
    </w:p>
    <w:p>
      <w:r>
        <w:t>更多教学理论、教学法图书推荐：https://www.jiaokey.com</w:t>
      </w:r>
    </w:p>
    <w:p>
      <w:r>
        <w:t>叶丹 其他作品：https://www.jiaokey.com/tag/叶丹.html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关键词搜索：https://www.jiaokey.com/tag/小学教育-教育研究.html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