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考试执法研究</w:t>
      </w:r>
    </w:p>
    <w:p>
      <w:r>
        <w:rPr>
          <w:rFonts w:ascii="宋体" w:hAnsi="宋体" w:eastAsia="宋体"/>
          <w:sz w:val="24"/>
        </w:rPr>
        <w:t>徐光木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9787562299509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考试制度-教育法-研究-中国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行政法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梳理考试执法的制度沿革出发，对考试执法的涵义、现状、地位、作用和意义进行了分析。重点研究了考试执法机构和考生、考试行政处罚的一般原则和特殊原则，如程序正当原则、考生利益优先原则和平等对待原则，以及考试执法中的法律适用和执法程序等问题。本书还对考试执法的其他关键问题进行了专题研究，如考试执法比较研究、停考、雷同卷认定等，最后提出完善考试执法制度的建议。本书系国内少有的专题研究考试执法且理论性与实践性兼具的专著。书中文字表达既符合法学用语的一般规范，又通俗易懂，对于没有法学专业知识基础的考试工作人员没有任何阅读障碍；对于有志于从事教育法制研究的专业人员来说，本书同样具有参考意义。</w:t>
      </w:r>
    </w:p>
    <w:p/>
    <w:p>
      <w:r>
        <w:t>本书出售、求购地址：https://www.jiaokey.com/book/detail/96367028.html</w:t>
      </w:r>
    </w:p>
    <w:p>
      <w:r>
        <w:t>更多行政法图书推荐：https://www.jiaokey.com</w:t>
      </w:r>
    </w:p>
    <w:p>
      <w:r>
        <w:t>徐光木 其他作品：https://www.jiaokey.com/tag/徐光木.html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关键词搜索：https://www.jiaokey.com/tag/考试制度-教育法-研究-中国.html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