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书名：砥砺前行  继往开来  华中师范大学城市与环境科学学院发展纪实</w:t>
      </w:r>
    </w:p>
    <w:p>
      <w:r>
        <w:t>作者：向三久主编；邓先瑞，谭传风副主编</w:t>
      </w:r>
    </w:p>
    <w:p>
      <w:r>
        <w:t>出版社：武汉：华中师范大学出版社</w:t>
      </w:r>
    </w:p>
    <w:p>
      <w:r>
        <w:t>出版日期：2022.12</w:t>
      </w:r>
    </w:p>
    <w:p>
      <w:r>
        <w:t>总页数：386</w:t>
      </w:r>
    </w:p>
    <w:p>
      <w:r>
        <w:t>更多请访问教客网: www.jiaokey.com</w:t>
      </w:r>
    </w:p>
    <w:p>
      <w:r>
        <w:t>砥砺前行  继往开来  华中师范大学城市与环境科学学院发展纪实 评论地址：https://www.jiaokey.com/book/detail/96367016.html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