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基础教育创新实践案例集  区域篇</w:t>
      </w:r>
    </w:p>
    <w:p>
      <w:r>
        <w:rPr>
          <w:rFonts w:ascii="宋体" w:hAnsi="宋体" w:eastAsia="宋体"/>
          <w:sz w:val="24"/>
        </w:rPr>
        <w:t>黄涛,潘雄武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基础教育创新实践案例集  区域篇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黄涛,潘雄武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9787562298557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基础教育-教育改革-案例-中国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世界各国中等教育概况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对宁夏“互联网十教育”示范区建设进行了深入细致的探讨。首先，在缘起上探讨了“互联网十教育”示范区建设的特定背景与建设意义，分析了示范区建设的发展脉络和演进路线。其次，在理论上阐释了“互联网十教育”的内涵和核心要义，揭示了教学环境、教学资源、教学主体与教学应用全面融合的路径构造。最后，从“学生个性成长、教师专业发展、资源共建共享、学习环境重构、教学模式变革、区域教育治理以及区域教育样态”七个方面对宁夏各市县（区）区域整体推进“互联网十教育”建设的案例进行了全面的梳理和总结。</w:t>
      </w:r>
    </w:p>
    <w:p/>
    <w:p>
      <w:r>
        <w:t>本书出售、求购地址：https://www.jiaokey.com/book/detail/96366989.html</w:t>
      </w:r>
    </w:p>
    <w:p>
      <w:r>
        <w:t>更多世界各国中等教育概况图书推荐：https://www.jiaokey.com</w:t>
      </w:r>
    </w:p>
    <w:p>
      <w:r>
        <w:t>黄涛,潘雄武 其他作品：https://www.jiaokey.com/tag/黄涛,潘雄武.html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关键词搜索：https://www.jiaokey.com/tag/基础教育-教育改革-案例-中国.html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