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互联网思维下的数字化自主学习研究  影响、评价与提升路径</w:t>
      </w:r>
    </w:p>
    <w:p>
      <w:r>
        <w:rPr>
          <w:rFonts w:ascii="宋体" w:hAnsi="宋体" w:eastAsia="宋体"/>
          <w:sz w:val="24"/>
        </w:rPr>
        <w:t>上超望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互联网思维下的数字化自主学习研究  影响、评价与提升路径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上超望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9787562298502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本书出售、求购地址：https://www.jiaokey.com/book/detail/96366987.html</w:t>
      </w:r>
    </w:p>
    <w:p>
      <w:r>
        <w:t>更多教学理论、教学法图书推荐：https://www.jiaokey.com</w:t>
      </w:r>
    </w:p>
    <w:p>
      <w:r>
        <w:t>上超望 其他作品：https://www.jiaokey.com/tag/上超望.html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关键词搜索：https://www.jiaokey.com/tag/大学生-学习方法.html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