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技术赋能教育融合促进发展</w:t>
      </w:r>
    </w:p>
    <w:p>
      <w:r>
        <w:rPr>
          <w:rFonts w:ascii="宋体" w:hAnsi="宋体" w:eastAsia="宋体"/>
          <w:sz w:val="24"/>
        </w:rPr>
        <w:t>吴绍靖,郑旭东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技术赋能教育融合促进发展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吴绍靖,郑旭东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9787562298496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计算机化教学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为2021年宁夏“互联网+教育”应用大赛获奖的专题创新实践案例集。包括实证类、案例分析类、经验总结类三种类型，均是以教学实践中存在的真实问题为研究对象，通过收集多方面与教学相关的材料，开展系统分析和反思，进而凝练出相应的教学方法、模式或理论，可为我国信息技术与教育教学融合提供参考，具有一定的借鉴意义和推广价值。本书从“互联网+教育”与现代教学相结合的方面精选宁夏优秀“互联网+教育”专题创新实践案例，集中体现了宁夏教育顺应新时代智能环境趋势发展教育的先进之处，汇集了各学科一线教师利用“互联网+教育”开展专题教学研究与实践的精髓。</w:t>
      </w:r>
    </w:p>
    <w:p/>
    <w:p>
      <w:r>
        <w:t>本书出售、求购地址：https://www.jiaokey.com/book/detail/96366986.html</w:t>
      </w:r>
    </w:p>
    <w:p>
      <w:r>
        <w:t>更多计算机化教学图书推荐：https://www.jiaokey.com</w:t>
      </w:r>
    </w:p>
    <w:p>
      <w:r>
        <w:t>吴绍靖,郑旭东 其他作品：https://www.jiaokey.com/tag/吴绍靖,郑旭东.html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关键词搜索：https://www.jiaokey.com/tag/网络教育-研究.html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