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传媒退出</w:t>
      </w:r>
    </w:p>
    <w:p>
      <w:r>
        <w:rPr>
          <w:rFonts w:ascii="宋体" w:hAnsi="宋体" w:eastAsia="宋体"/>
          <w:sz w:val="24"/>
        </w:rPr>
        <w:t>张勇军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传媒退出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9787562298267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世界各国新闻事业</w:t>
            </w:r>
          </w:p>
        </w:tc>
      </w:tr>
    </w:tbl>
    <w:p/>
    <w:p>
      <w:r>
        <w:t>本书出售、求购地址：https://www.jiaokey.com/book/detail/96366975.html</w:t>
      </w:r>
    </w:p>
    <w:p>
      <w:r>
        <w:t>更多世界各国新闻事业图书推荐：https://www.jiaokey.com</w:t>
      </w:r>
    </w:p>
    <w:p>
      <w:r>
        <w:t>张勇军 其他作品：https://www.jiaokey.com/tag/张勇军.html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关键词搜索：https://www.jiaokey.com/tag/传播媒介-研究-中国.html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