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在音乐中对话</w:t>
      </w:r>
    </w:p>
    <w:p>
      <w:r>
        <w:rPr>
          <w:rFonts w:ascii="宋体" w:hAnsi="宋体" w:eastAsia="宋体"/>
          <w:sz w:val="24"/>
        </w:rPr>
        <w:t>吴凡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在音乐中对话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9787562298205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民族音乐-研究-广西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民族音乐研究</w:t>
            </w:r>
          </w:p>
        </w:tc>
      </w:tr>
    </w:tbl>
    <w:p/>
    <w:p>
      <w:r>
        <w:t>本书出售、求购地址：https://www.jiaokey.com/book/detail/96366972.html</w:t>
      </w:r>
    </w:p>
    <w:p>
      <w:r>
        <w:t>更多民族音乐研究图书推荐：https://www.jiaokey.com</w:t>
      </w:r>
    </w:p>
    <w:p>
      <w:r>
        <w:t>吴凡 其他作品：https://www.jiaokey.com/tag/吴凡.html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关键词搜索：https://www.jiaokey.com/tag/民族音乐-研究-广西.html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