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书名：看见儿童  幼儿发展观察工具及应用</w:t>
      </w:r>
    </w:p>
    <w:p>
      <w:r>
        <w:t>作者：武汉市江汉区教育局主编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总页数：236</w:t>
      </w:r>
    </w:p>
    <w:p>
      <w:r>
        <w:t>更多请访问教客网: www.jiaokey.com</w:t>
      </w:r>
    </w:p>
    <w:p>
      <w:r>
        <w:t>看见儿童  幼儿发展观察工具及应用 评论地址：https://www.jiaokey.com/book/detail/96366957.html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