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人工智能时代的人才培养研究</w:t>
      </w:r>
    </w:p>
    <w:p>
      <w:r>
        <w:rPr>
          <w:rFonts w:ascii="宋体" w:hAnsi="宋体" w:eastAsia="宋体"/>
          <w:sz w:val="24"/>
        </w:rPr>
        <w:t>彭双阶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人工智能时代的人才培养研究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彭双阶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9787562297734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高等学校-人才培养-中国-文集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本书出售、求购地址：https://www.jiaokey.com/book/detail/96366951.html</w:t>
      </w:r>
    </w:p>
    <w:p>
      <w:r>
        <w:t>更多世界各国高等教育概况图书推荐：https://www.jiaokey.com</w:t>
      </w:r>
    </w:p>
    <w:p>
      <w:r>
        <w:t>彭双阶 其他作品：https://www.jiaokey.com/tag/彭双阶.html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关键词搜索：https://www.jiaokey.com/tag/高等学校-人才培养-中国-文集.html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