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书名：丰荷新语  湖北省委党校思想破冰  争创一流调研文集</w:t>
      </w:r>
    </w:p>
    <w:p>
      <w:r>
        <w:t>作者：赵斌</w:t>
      </w:r>
    </w:p>
    <w:p>
      <w:r>
        <w:t>出版社：华中师范大学出版社</w:t>
      </w:r>
    </w:p>
    <w:p>
      <w:r>
        <w:t>出版日期：2022.05</w:t>
      </w:r>
    </w:p>
    <w:p>
      <w:r>
        <w:t>总页数：251</w:t>
      </w:r>
    </w:p>
    <w:p>
      <w:r>
        <w:t>更多请访问教客网: www.jiaokey.com</w:t>
      </w:r>
    </w:p>
    <w:p>
      <w:r>
        <w:t>丰荷新语  湖北省委党校思想破冰  争创一流调研文集 评论地址：https://www.jiaokey.com/book/detail/96366929.html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