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学习中心教学的小学行动研究</w:t>
      </w:r>
    </w:p>
    <w:p>
      <w:r>
        <w:rPr>
          <w:rFonts w:ascii="宋体" w:hAnsi="宋体" w:eastAsia="宋体"/>
          <w:sz w:val="24"/>
        </w:rPr>
        <w:t>杨红,蒋立兵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学习中心教学的小学行动研究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杨红,蒋立兵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9787562296027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本书出售、求购地址：https://www.jiaokey.com/book/detail/96366903.html</w:t>
      </w:r>
    </w:p>
    <w:p>
      <w:r>
        <w:t>更多教学理论、教学法图书推荐：https://www.jiaokey.com</w:t>
      </w:r>
    </w:p>
    <w:p>
      <w:r>
        <w:t>杨红,蒋立兵 其他作品：https://www.jiaokey.com/tag/杨红,蒋立兵.html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