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学习中心教学的初中行动研究</w:t>
      </w:r>
    </w:p>
    <w:p>
      <w:r>
        <w:rPr>
          <w:rFonts w:ascii="宋体" w:hAnsi="宋体" w:eastAsia="宋体"/>
          <w:sz w:val="24"/>
        </w:rPr>
        <w:t>毛齐明,郭建斌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学习中心教学的初中行动研究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毛齐明,郭建斌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9787562296010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文化、科学、教育、体育</w:t>
            </w:r>
          </w:p>
        </w:tc>
      </w:tr>
    </w:tbl>
    <w:p/>
    <w:p>
      <w:r>
        <w:t>本书出售、求购地址：https://www.jiaokey.com/book/detail/96366902.html</w:t>
      </w:r>
    </w:p>
    <w:p>
      <w:r>
        <w:t>更多文化、科学、教育、体育图书推荐：https://www.jiaokey.com</w:t>
      </w:r>
    </w:p>
    <w:p>
      <w:r>
        <w:t>毛齐明,郭建斌 其他作品：https://www.jiaokey.com/tag/毛齐明,郭建斌.html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关键词搜索：https://www.jiaokey.com/tag/课堂教学-教学研究-初中.html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