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书名：内陆水体生态环境监测创新实验</w:t>
      </w:r>
    </w:p>
    <w:p>
      <w:r>
        <w:t>作者：黄应平，贾漫珂主编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总页数：202</w:t>
      </w:r>
    </w:p>
    <w:p>
      <w:r>
        <w:t>更多请访问教客网: www.jiaokey.com</w:t>
      </w:r>
    </w:p>
    <w:p>
      <w:r>
        <w:t>内陆水体生态环境监测创新实验 评论地址：https://www.jiaokey.com/book/detail/96366898.html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