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信息化环境下创新人才培养的顶层设计与实践探索</w:t>
      </w:r>
    </w:p>
    <w:p>
      <w:r>
        <w:rPr>
          <w:rFonts w:ascii="宋体" w:hAnsi="宋体" w:eastAsia="宋体"/>
          <w:sz w:val="24"/>
        </w:rPr>
        <w:t>夏立新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信息化环境下创新人才培养的顶层设计与实践探索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9787562295822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信息技术-应用-高等学校-教学研究-信息技术-影响-人才培养-研究-高等学校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本书出售、求购地址：https://www.jiaokey.com/book/detail/96366896.html</w:t>
      </w:r>
    </w:p>
    <w:p>
      <w:r>
        <w:t>更多教学理论、教学法图书推荐：https://www.jiaokey.com</w:t>
      </w:r>
    </w:p>
    <w:p>
      <w:r>
        <w:t>夏立新 其他作品：https://www.jiaokey.com/tag/夏立新.html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关键词搜索：https://www.jiaokey.com/tag/信息技术-应用-高等学校-教学研究-信息技术-影响-人才培养-研究-高等学校.html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