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新时代职工队伍建设路径研究</w:t>
      </w:r>
    </w:p>
    <w:p>
      <w:r>
        <w:rPr>
          <w:rFonts w:ascii="宋体" w:hAnsi="宋体" w:eastAsia="宋体"/>
          <w:sz w:val="24"/>
        </w:rPr>
        <w:t>易仲芳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66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新时代职工队伍建设路径研究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易仲芳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9787562295631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产业工人-人才管理-研究-湖北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阶级、阶层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习近平新时代中国特色社会主义思想、马克思主义政治经济学、马斯洛需求层次理论为理论基础，剖析问题产生的原因，立足于第一手调研资料做出正面回答，秉承“五育”铸魂、“四举”破壁良方，探索新时代职工队伍建设新路径。</w:t>
      </w:r>
    </w:p>
    <w:p/>
    <w:p>
      <w:r>
        <w:t>本书出售、求购地址：https://www.jiaokey.com/book/detail/96366895.html</w:t>
      </w:r>
    </w:p>
    <w:p>
      <w:r>
        <w:t>更多阶级、阶层图书推荐：https://www.jiaokey.com</w:t>
      </w:r>
    </w:p>
    <w:p>
      <w:r>
        <w:t>易仲芳 其他作品：https://www.jiaokey.com/tag/易仲芳.html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关键词搜索：https://www.jiaokey.com/tag/产业工人-人才管理-研究-湖北.html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