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小学人本化教育的实践研究</w:t>
      </w:r>
    </w:p>
    <w:p>
      <w:r>
        <w:rPr>
          <w:rFonts w:ascii="宋体" w:hAnsi="宋体" w:eastAsia="宋体"/>
          <w:sz w:val="24"/>
        </w:rPr>
        <w:t>成先中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小学人本化教育的实践研究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成先中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9787562295174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小学教育-教育研究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教学理论、教学法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从涵义、特点、意义三个方面阐述了人本化教育的基本内涵，通过对马克思主义关于人的自由而全面发展学说、人本主义教育和主体性教育的解读与分析，建构了人本化教育的基本理论，并试图在改造学校的实践行动中丰富与完善小学人本化教育体系。</w:t>
      </w:r>
    </w:p>
    <w:p/>
    <w:p>
      <w:r>
        <w:t>本书出售、求购地址：https://www.jiaokey.com/book/detail/96366884.html</w:t>
      </w:r>
    </w:p>
    <w:p>
      <w:r>
        <w:t>更多教学理论、教学法图书推荐：https://www.jiaokey.com</w:t>
      </w:r>
    </w:p>
    <w:p>
      <w:r>
        <w:t>成先中 其他作品：https://www.jiaokey.com/tag/成先中.html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关键词搜索：https://www.jiaokey.com/tag/小学教育-教育研究.html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