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书名：课堂教学改革的过程与方法论  基于中澳课堂教学改革的比较分析</w:t>
      </w:r>
    </w:p>
    <w:p>
      <w:r>
        <w:t>作者：肖静芬著</w:t>
      </w:r>
    </w:p>
    <w:p>
      <w:r>
        <w:t>出版社：武汉：华中师范大学出版社</w:t>
      </w:r>
    </w:p>
    <w:p>
      <w:r>
        <w:t>出版日期：2023.11</w:t>
      </w:r>
    </w:p>
    <w:p>
      <w:r>
        <w:t>总页数：293</w:t>
      </w:r>
    </w:p>
    <w:p>
      <w:r>
        <w:t>更多请访问教客网: www.jiaokey.com</w:t>
      </w:r>
    </w:p>
    <w:p>
      <w:r>
        <w:t>课堂教学改革的过程与方法论  基于中澳课堂教学改革的比较分析 评论地址：https://www.jiaokey.com/book/detail/96366855.html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