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书名：在线学习论坛学习支持服务若干技术研究</w:t>
      </w:r>
    </w:p>
    <w:p>
      <w:r>
        <w:t>作者：骆昌日著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总页数：181</w:t>
      </w:r>
    </w:p>
    <w:p>
      <w:r>
        <w:t>更多请访问教客网: www.jiaokey.com</w:t>
      </w:r>
    </w:p>
    <w:p>
      <w:r>
        <w:t>在线学习论坛学习支持服务若干技术研究 评论地址：https://www.jiaokey.com/book/detail/96366853.html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