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金沙江乌东德水电站陆生生态影响评价研究</w:t>
      </w:r>
    </w:p>
    <w:p>
      <w:r>
        <w:rPr>
          <w:rFonts w:ascii="宋体" w:hAnsi="宋体" w:eastAsia="宋体"/>
          <w:sz w:val="24"/>
        </w:rPr>
        <w:t>刘胜祥,雷少平,曹娜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金沙江乌东德水电站陆生生态影响评价研究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刘胜祥,雷少平,曹娜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9787562240860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金沙江-水利水电工程-影响-区域生态环境-评价-研究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水资源开发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展示了乌东德水电站陆生生态评价的成果，将乌东德水电站建设对生态环境的影响进行了分析和总结，在深入研究的基础上，总结了生物资源和生态现状调查与评价的要求，针对工程特点对生态影响预测与评价技术进行了详细的介绍。</w:t>
      </w:r>
    </w:p>
    <w:p/>
    <w:p>
      <w:r>
        <w:t>本书出售、求购地址：https://www.jiaokey.com/book/detail/96366831.html</w:t>
      </w:r>
    </w:p>
    <w:p>
      <w:r>
        <w:t>更多水资源开发图书推荐：https://www.jiaokey.com</w:t>
      </w:r>
    </w:p>
    <w:p>
      <w:r>
        <w:t>刘胜祥,雷少平,曹娜 其他作品：https://www.jiaokey.com/tag/刘胜祥,雷少平,曹娜.html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关键词搜索：https://www.jiaokey.com/tag/金沙江-水利水电工程-影响-区域生态环境-评价-研究.html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