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口算心算天天练  10以内的加减法</w:t>
      </w:r>
    </w:p>
    <w:p>
      <w:r>
        <w:rPr>
          <w:rFonts w:ascii="宋体" w:hAnsi="宋体" w:eastAsia="宋体"/>
          <w:sz w:val="24"/>
        </w:rPr>
        <w:t>吉美学前教育研发组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口算心算天天练  10以内的加减法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吉美学前教育研发组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9787557574383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专为学龄前儿童设计，专项练习，专项突破。练速度、练技巧，让孩子能算得快、算得准。精巧的题型与科学的训练方法相结合，帮助孩子培养良好的计算习惯，夯实数学学习基础。本图书题型精巧，训练方法科学、多样、高效，兼顾速度与技巧提高，可以培养孩子从小养成良好的计算习惯，巩固儿童的数学基础，让他们在数学学习中避免计算失误，为他们的后继学习打下坚实的基石。</w:t>
      </w:r>
    </w:p>
    <w:p/>
    <w:p>
      <w:r>
        <w:t>本书出售、求购地址：https://www.jiaokey.com/book/detail/96366471.html</w:t>
      </w:r>
    </w:p>
    <w:p>
      <w:r>
        <w:t>更多各科教学法、教材图书推荐：https://www.jiaokey.com</w:t>
      </w:r>
    </w:p>
    <w:p>
      <w:r>
        <w:t>吉美学前教育研发组 其他作品：https://www.jiaokey.com/tag/吉美学前教育研发组.html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