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美味小当家</w:t>
      </w:r>
    </w:p>
    <w:p>
      <w:r>
        <w:rPr>
          <w:rFonts w:ascii="宋体" w:hAnsi="宋体" w:eastAsia="宋体"/>
          <w:sz w:val="24"/>
        </w:rPr>
        <w:t>王学军,庞晓琴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美味小当家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王学军,庞晓琴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9787533572068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动物-儿童读物；植物-儿童读物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r>
        <w:t>本书出售、求购地址：https://www.jiaokey.com/book/detail/96366459.html</w:t>
      </w:r>
    </w:p>
    <w:p>
      <w:r>
        <w:t>更多普及读物图书推荐：https://www.jiaokey.com</w:t>
      </w:r>
    </w:p>
    <w:p>
      <w:r>
        <w:t>王学军,庞晓琴 其他作品：https://www.jiaokey.com/tag/王学军,庞晓琴.html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关键词搜索：https://www.jiaokey.com/tag/动物-儿童读物；植物-儿童读物.html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