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锡林郭勒盟中蒙药资源图鉴  第3卷</w:t>
      </w:r>
    </w:p>
    <w:p>
      <w:r>
        <w:rPr>
          <w:rFonts w:ascii="宋体" w:hAnsi="宋体" w:eastAsia="宋体"/>
          <w:sz w:val="24"/>
        </w:rPr>
        <w:t>斯琴巴特尔,李旻辉,张春红,席琳图雅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锡林郭勒盟中蒙药资源图鉴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斯琴巴特尔,李旻辉,张春红,席琳图雅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9787533570873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中药资源-锡林郭勒盟-图集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本草</w:t>
            </w:r>
          </w:p>
        </w:tc>
      </w:tr>
    </w:tbl>
    <w:p/>
    <w:p>
      <w:r>
        <w:t>本书出售、求购地址：https://www.jiaokey.com/book/detail/96366458.html</w:t>
      </w:r>
    </w:p>
    <w:p>
      <w:r>
        <w:t>更多本草图书推荐：https://www.jiaokey.com</w:t>
      </w:r>
    </w:p>
    <w:p>
      <w:r>
        <w:t>斯琴巴特尔,李旻辉,张春红,席琳图雅 其他作品：https://www.jiaokey.com/tag/斯琴巴特尔,李旻辉,张春红,席琳图雅.html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关键词搜索：https://www.jiaokey.com/tag/中药资源-锡林郭勒盟-图集.html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