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万能多面手</w:t>
      </w:r>
    </w:p>
    <w:p>
      <w:r>
        <w:rPr>
          <w:rFonts w:ascii="宋体" w:hAnsi="宋体" w:eastAsia="宋体"/>
          <w:sz w:val="24"/>
        </w:rPr>
        <w:t>王学军，庞晓琴编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6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万能多面手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王学军，庞晓琴编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978-7-5335-7206-8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动物-儿童读物；植物-儿童读物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本书出售、求购地址：https://www.jiaokey.com/book/detail/96366424.html</w:t>
      </w:r>
    </w:p>
    <w:p>
      <w:r>
        <w:t>更多相关图书推荐：https://www.jiaokey.com</w:t>
      </w:r>
    </w:p>
    <w:p>
      <w:r>
        <w:t>王学军，庞晓琴编 其他作品：https://www.jiaokey.com/tag/王学军，庞晓琴编.html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关键词搜索：https://www.jiaokey.com/tag/动物-儿童读物；植物-儿童读物.html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