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洗冤集录  新仪象法要</w:t>
      </w:r>
    </w:p>
    <w:p>
      <w:r>
        <w:rPr>
          <w:rFonts w:ascii="宋体" w:hAnsi="宋体" w:eastAsia="宋体"/>
          <w:sz w:val="24"/>
        </w:rPr>
        <w:t>宋慈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洗冤集录  新仪象法要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9787533570682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法医学鉴定-中国-南宋-水运浑象-研究-中国-北宋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天文仪器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南宋闽籍著名法医学家宋慈撰，主要介绍宋代关于检验尸伤的法令、检验官员应有的态度和原则、各种尸伤的检验和区分方法、保辜和各种救急处理等，是世界最早的一部较完整的法医学专著，代表了我国古代法医学的最高成就。</w:t>
      </w:r>
    </w:p>
    <w:p/>
    <w:p>
      <w:r>
        <w:t>本书出售、求购地址：https://www.jiaokey.com/book/detail/96366386.html</w:t>
      </w:r>
    </w:p>
    <w:p>
      <w:r>
        <w:t>更多天文仪器图书推荐：https://www.jiaokey.com</w:t>
      </w:r>
    </w:p>
    <w:p>
      <w:r>
        <w:t>宋慈 其他作品：https://www.jiaokey.com/tag/宋慈.html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关键词搜索：https://www.jiaokey.com/tag/法医学鉴定-中国-南宋-水运浑象-研究-中国-北宋.html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