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火力发电企业热工技术监督手册</w:t>
      </w:r>
    </w:p>
    <w:p>
      <w:r>
        <w:rPr>
          <w:rFonts w:ascii="宋体" w:hAnsi="宋体" w:eastAsia="宋体"/>
          <w:sz w:val="24"/>
        </w:rPr>
        <w:t>韩峰,郑渭建,牟文彪,房小满,胡伯勇,戴敏敏,沈雪东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火力发电企业热工技术监督手册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韩峰,郑渭建,牟文彪,房小满,胡伯勇,戴敏敏,沈雪东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9787308217989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火电厂-热力工程-技术监督-手册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发电厂</w:t>
            </w:r>
          </w:p>
        </w:tc>
      </w:tr>
    </w:tbl>
    <w:p/>
    <w:p>
      <w:r>
        <w:t>本书出售、求购地址：https://www.jiaokey.com/book/detail/96366290.html</w:t>
      </w:r>
    </w:p>
    <w:p>
      <w:r>
        <w:t>更多发电厂图书推荐：https://www.jiaokey.com</w:t>
      </w:r>
    </w:p>
    <w:p>
      <w:r>
        <w:t>韩峰,郑渭建,牟文彪,房小满,胡伯勇,戴敏敏,沈雪东 其他作品：https://www.jiaokey.com/tag/韩峰,郑渭建,牟文彪,房小满,胡伯勇,戴敏敏,沈雪东.html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关键词搜索：https://www.jiaokey.com/tag/火电厂-热力工程-技术监督-手册.html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