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基于电力物联网的储检配一体化体系建设</w:t>
      </w:r>
    </w:p>
    <w:p>
      <w:r>
        <w:rPr>
          <w:rFonts w:ascii="宋体" w:hAnsi="宋体" w:eastAsia="宋体"/>
          <w:sz w:val="24"/>
        </w:rPr>
        <w:t>郑建华,郁正纲,罗拥军,杨莉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基于电力物联网的储检配一体化体系建设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郑建华,郁正纲,罗拥军,杨莉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9787308215169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互联网络-应用-电力工程-研究-智能技术-应用-电力工程-研究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国家电网公司和国网江苏省电力有限公司的实践经验，首先介绍了智慧供应链的基本概念、典型模式和最新动态，以及电力物联网技术及其在电力物流中的应用；接着，概述了电力物资仓储、检测和配送的技术体系、业务体系和信息化管理系统，构建了电力物资储检配一体化系统架构、业务体系和信息化管理系统，探讨了电力物资储检配一体化协同体系和绩效评价体系；最后，介绍了电力物资储检配一体化建设实例。本书能够为国家电网公司发展电力物资现代（智慧）供应链提供有效的理论指导和实践经验借鉴。</w:t>
      </w:r>
    </w:p>
    <w:p/>
    <w:p>
      <w:r>
        <w:t>本书出售、求购地址：https://www.jiaokey.com/book/detail/96366244.html</w:t>
      </w:r>
    </w:p>
    <w:p>
      <w:r>
        <w:t>更多工业部门经济图书推荐：https://www.jiaokey.com</w:t>
      </w:r>
    </w:p>
    <w:p>
      <w:r>
        <w:t>郑建华,郁正纲,罗拥军,杨莉 其他作品：https://www.jiaokey.com/tag/郑建华,郁正纲,罗拥军,杨莉.html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关键词搜索：https://www.jiaokey.com/tag/互联网络-应用-电力工程-研究-智能技术-应用-电力工程-研究.html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