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银河映像  香港类型电影的全球传播  英文版</w:t>
      </w:r>
    </w:p>
    <w:p>
      <w:r>
        <w:rPr>
          <w:rFonts w:ascii="宋体" w:hAnsi="宋体" w:eastAsia="宋体"/>
          <w:sz w:val="24"/>
        </w:rPr>
        <w:t>孙怡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银河映像  香港类型电影的全球传播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9787308215664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英文撰写，是一部研究香港当代电影公司的专题学术著作，对当代香港电影制片公司银河映像进行研究。本书对银河映像自1996年成立至今的创办历程、所有权结构、股权结构、团队结构及文化、制片及营销策略等问题进行全面剖析，从电影机构视角出发审视当代香港电影与电影产业的面貌与变迁。同时从全球电影评论、国际电影节及国际电影发行等跨文化平台切入，对银河映像品牌形象在海外的建构与演变做梳理与分析，探讨华语电影及其电影产业文化的全球传播路径与模式。</w:t>
      </w:r>
    </w:p>
    <w:p/>
    <w:p>
      <w:r>
        <w:t>本书出售、求购地址：https://www.jiaokey.com/book/detail/96366164.html</w:t>
      </w:r>
    </w:p>
    <w:p>
      <w:r>
        <w:t>更多中国图书推荐：https://www.jiaokey.com</w:t>
      </w:r>
    </w:p>
    <w:p>
      <w:r>
        <w:t>孙怡 其他作品：https://www.jiaokey.com/tag/孙怡.html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关键词搜索：https://www.jiaokey.com/tag/电影事业.html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