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2022全国监理工程师水利工程学习丛书 水利工程建设环境保护监理实务</w:t>
      </w:r>
    </w:p>
    <w:p>
      <w:r>
        <w:rPr>
          <w:rFonts w:ascii="宋体" w:hAnsi="宋体" w:eastAsia="宋体"/>
          <w:sz w:val="24"/>
        </w:rPr>
        <w:t>中国水利工程协会编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2022全国监理工程师水利工程学习丛书 水利工程建设环境保护监理实务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中国水利工程协会编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978-7-5226-1217-1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水利工程-工程施工-环境保护-监督管理-资格考试-自学参考资料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介绍了环境和生态的基本概念、水利工程建设对环境的主要影响、建设项目环境影响评价的主要内容和作用、环境保护设计的主要内容、竣工环境保护验收的程序和要求以及环境保护相关法律法规。在此基础上，本书还讲述了水利建设项目环境保护监理业务工作，包括...</w:t>
      </w:r>
    </w:p>
    <w:p/>
    <w:p>
      <w:r>
        <w:t>本书出售、求购地址：https://www.jiaokey.com/book/detail/96365901.html</w:t>
      </w:r>
    </w:p>
    <w:p>
      <w:r>
        <w:t>更多相关图书推荐：https://www.jiaokey.com</w:t>
      </w:r>
    </w:p>
    <w:p>
      <w:r>
        <w:t>中国水利工程协会编 其他作品：https://www.jiaokey.com/tag/中国水利工程协会编.html</w:t>
      </w:r>
    </w:p>
    <w:p>
      <w:r>
        <w:t>关键词搜索：https://www.jiaokey.com/tag/水利工程-工程施工-环境保护-监督管理-资格考试-自学参考资料.html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