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普通高等教育十四五系列教材  水工建筑物</w:t>
      </w:r>
    </w:p>
    <w:p>
      <w:r>
        <w:rPr>
          <w:rFonts w:ascii="宋体" w:hAnsi="宋体" w:eastAsia="宋体"/>
          <w:sz w:val="24"/>
        </w:rPr>
        <w:t>曹邱林,李占超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普通高等教育十四五系列教材  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曹邱林,李占超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9787522611617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水工建筑物-高等教育-教材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水利枢纽、水工建筑物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教材采用行业最新设计规范及标准，对各种水工建筑物设计和施工中的关键问题做了较为详尽的论述，注重基本概念与实际应用相结合，有助于拓宽读者的工程知识面，并提高综合设计的能力。教材紧扣专业培养方案，以平原地区水工建筑物为主体，打破以往水工建筑物教材章节顺序，全书共9章，第1章总论，第2章水闸，第3章泵站，第4章船闸，第5章交叉及输水建筑物，第6章平原地区水利枢纽布置，第7章土石坝与溢洪道，第8章混凝土坝，第9章水利工程运行安全生产管理。教材内容丰富，可作为高等学校水利水电工程专业、农业水利工程专业的核心教材，也可作为水利类其他专业的教材或教学参考书，并可作为水利水电行业工程技术人员和管理人员的参考书。</w:t>
      </w:r>
    </w:p>
    <w:p/>
    <w:p>
      <w:r>
        <w:t>本书出售、求购地址：https://www.jiaokey.com/book/detail/96365880.html</w:t>
      </w:r>
    </w:p>
    <w:p>
      <w:r>
        <w:t>更多水利枢纽、水工建筑物图书推荐：https://www.jiaokey.com</w:t>
      </w:r>
    </w:p>
    <w:p>
      <w:r>
        <w:t>曹邱林,李占超 其他作品：https://www.jiaokey.com/tag/曹邱林,李占超.html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关键词搜索：https://www.jiaokey.com/tag/水工建筑物-高等教育-教材.html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