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书名：水利水电建筑工程高水平专业群工作手册式系列教材  水利工程投标文件编制实训</w:t>
      </w:r>
    </w:p>
    <w:p>
      <w:r>
        <w:t>作者：韩晓育编</w:t>
      </w:r>
    </w:p>
    <w:p>
      <w:r>
        <w:t>出版社：北京：中国水利水电出版社</w:t>
      </w:r>
    </w:p>
    <w:p>
      <w:r>
        <w:t>出版日期：2022.05</w:t>
      </w:r>
    </w:p>
    <w:p>
      <w:r>
        <w:t>总页数：79</w:t>
      </w:r>
    </w:p>
    <w:p>
      <w:r>
        <w:t>更多请访问教客网: www.jiaokey.com</w:t>
      </w:r>
    </w:p>
    <w:p>
      <w:r>
        <w:t>水利水电建筑工程高水平专业群工作手册式系列教材  水利工程投标文件编制实训 评论地址：https://www.jiaokey.com/book/detail/96365731.html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