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书名：工作手册式高等职业教育土建类新形态一体化教材  建筑施工技术</w:t>
      </w:r>
    </w:p>
    <w:p>
      <w:r>
        <w:t>作者：张卫民，杨海平，冯建勇等</w:t>
      </w:r>
    </w:p>
    <w:p>
      <w:r>
        <w:t>出版社：北京：中国水利水电出版社</w:t>
      </w:r>
    </w:p>
    <w:p>
      <w:r>
        <w:t>出版日期：2022.05</w:t>
      </w:r>
    </w:p>
    <w:p>
      <w:r>
        <w:t>总页数：342</w:t>
      </w:r>
    </w:p>
    <w:p>
      <w:r>
        <w:t>更多请访问教客网: www.jiaokey.com</w:t>
      </w:r>
    </w:p>
    <w:p>
      <w:r>
        <w:t>工作手册式高等职业教育土建类新形态一体化教材  建筑施工技术 评论地址：https://www.jiaokey.com/book/detail/96365642.html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